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EB29C7" w14:textId="77777777" w:rsidR="00C1500C" w:rsidRDefault="00C1500C"/>
    <w:p w14:paraId="7D73B709" w14:textId="77777777" w:rsidR="00C1500C" w:rsidRDefault="00C1500C"/>
    <w:p w14:paraId="086F8D0C" w14:textId="231B1492" w:rsidR="00C1500C" w:rsidRDefault="00C1500C">
      <w:hyperlink r:id="rId5" w:history="1">
        <w:r w:rsidRPr="007A1BEA">
          <w:rPr>
            <w:rStyle w:val="Hyperlink"/>
          </w:rPr>
          <w:t>www.militairefondsen.nl/fonds_1815/anbi_status.php</w:t>
        </w:r>
      </w:hyperlink>
    </w:p>
    <w:p w14:paraId="11BF8C6F" w14:textId="77777777" w:rsidR="00C1500C" w:rsidRDefault="00C1500C"/>
    <w:sectPr w:rsidR="00C1500C" w:rsidSect="00177A29">
      <w:pgSz w:w="11906" w:h="16838"/>
      <w:pgMar w:top="1440" w:right="1644" w:bottom="1440" w:left="175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506EC"/>
    <w:multiLevelType w:val="multilevel"/>
    <w:tmpl w:val="F84E5062"/>
    <w:lvl w:ilvl="0">
      <w:start w:val="1"/>
      <w:numFmt w:val="bullet"/>
      <w:pStyle w:val="Opsommingbullet"/>
      <w:lvlText w:val="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b w:val="0"/>
        <w:i w:val="0"/>
        <w:sz w:val="14"/>
      </w:rPr>
    </w:lvl>
    <w:lvl w:ilvl="1">
      <w:start w:val="1"/>
      <w:numFmt w:val="none"/>
      <w:lvlText w:val="-"/>
      <w:lvlJc w:val="left"/>
      <w:pPr>
        <w:tabs>
          <w:tab w:val="num" w:pos="454"/>
        </w:tabs>
        <w:ind w:left="454" w:hanging="227"/>
      </w:pPr>
      <w:rPr>
        <w:rFonts w:hint="default"/>
        <w:b w:val="0"/>
        <w:i w:val="0"/>
        <w:sz w:val="21"/>
      </w:rPr>
    </w:lvl>
    <w:lvl w:ilvl="2">
      <w:start w:val="1"/>
      <w:numFmt w:val="none"/>
      <w:lvlText w:val=""/>
      <w:lvlJc w:val="left"/>
      <w:pPr>
        <w:tabs>
          <w:tab w:val="num" w:pos="680"/>
        </w:tabs>
        <w:ind w:left="680" w:hanging="226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134"/>
        </w:tabs>
        <w:ind w:left="1134" w:hanging="22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361"/>
        </w:tabs>
        <w:ind w:left="1361" w:hanging="22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588"/>
        </w:tabs>
        <w:ind w:left="1588" w:hanging="22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814"/>
        </w:tabs>
        <w:ind w:left="1814" w:hanging="226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2041"/>
        </w:tabs>
        <w:ind w:left="2041" w:hanging="227"/>
      </w:pPr>
      <w:rPr>
        <w:rFonts w:hint="default"/>
      </w:rPr>
    </w:lvl>
  </w:abstractNum>
  <w:abstractNum w:abstractNumId="1" w15:restartNumberingAfterBreak="0">
    <w:nsid w:val="4A7701C4"/>
    <w:multiLevelType w:val="multilevel"/>
    <w:tmpl w:val="0664917E"/>
    <w:lvl w:ilvl="0">
      <w:start w:val="1"/>
      <w:numFmt w:val="decimal"/>
      <w:pStyle w:val="Opsommingcijfer"/>
      <w:lvlText w:val="%1"/>
      <w:lvlJc w:val="left"/>
      <w:pPr>
        <w:tabs>
          <w:tab w:val="num" w:pos="227"/>
        </w:tabs>
        <w:ind w:left="227" w:hanging="227"/>
      </w:pPr>
      <w:rPr>
        <w:rFonts w:hint="default"/>
        <w:b w:val="0"/>
        <w:i w:val="0"/>
        <w:sz w:val="21"/>
      </w:rPr>
    </w:lvl>
    <w:lvl w:ilvl="1">
      <w:start w:val="1"/>
      <w:numFmt w:val="none"/>
      <w:lvlText w:val="-"/>
      <w:lvlJc w:val="left"/>
      <w:pPr>
        <w:tabs>
          <w:tab w:val="num" w:pos="454"/>
        </w:tabs>
        <w:ind w:left="454" w:hanging="227"/>
      </w:pPr>
      <w:rPr>
        <w:rFonts w:hint="default"/>
        <w:b w:val="0"/>
        <w:i w:val="0"/>
        <w:sz w:val="21"/>
      </w:rPr>
    </w:lvl>
    <w:lvl w:ilvl="2">
      <w:start w:val="1"/>
      <w:numFmt w:val="none"/>
      <w:lvlText w:val=""/>
      <w:lvlJc w:val="left"/>
      <w:pPr>
        <w:tabs>
          <w:tab w:val="num" w:pos="680"/>
        </w:tabs>
        <w:ind w:left="680" w:hanging="226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134"/>
        </w:tabs>
        <w:ind w:left="1134" w:hanging="22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361"/>
        </w:tabs>
        <w:ind w:left="1361" w:hanging="22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588"/>
        </w:tabs>
        <w:ind w:left="1588" w:hanging="22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814"/>
        </w:tabs>
        <w:ind w:left="1814" w:hanging="226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2041"/>
        </w:tabs>
        <w:ind w:left="2041" w:hanging="227"/>
      </w:pPr>
      <w:rPr>
        <w:rFonts w:hint="default"/>
      </w:rPr>
    </w:lvl>
  </w:abstractNum>
  <w:abstractNum w:abstractNumId="2" w15:restartNumberingAfterBreak="0">
    <w:nsid w:val="5FC55EEE"/>
    <w:multiLevelType w:val="multilevel"/>
    <w:tmpl w:val="A5C63D7C"/>
    <w:lvl w:ilvl="0">
      <w:start w:val="1"/>
      <w:numFmt w:val="decimal"/>
      <w:lvlText w:val="%1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6E557915"/>
    <w:multiLevelType w:val="hybridMultilevel"/>
    <w:tmpl w:val="32CC0740"/>
    <w:lvl w:ilvl="0" w:tplc="717E667A">
      <w:start w:val="1"/>
      <w:numFmt w:val="decimal"/>
      <w:pStyle w:val="Tussenkopjemetcijfer"/>
      <w:lvlText w:val="%1"/>
      <w:lvlJc w:val="left"/>
      <w:pPr>
        <w:tabs>
          <w:tab w:val="num" w:pos="227"/>
        </w:tabs>
        <w:ind w:left="227" w:hanging="227"/>
      </w:pPr>
      <w:rPr>
        <w:rFonts w:hint="default"/>
        <w:b/>
        <w:i w:val="0"/>
        <w:sz w:val="21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F97503F"/>
    <w:multiLevelType w:val="multilevel"/>
    <w:tmpl w:val="E1B0DF16"/>
    <w:lvl w:ilvl="0">
      <w:start w:val="1"/>
      <w:numFmt w:val="lowerLetter"/>
      <w:pStyle w:val="Opsommingletter"/>
      <w:lvlText w:val="%1"/>
      <w:lvlJc w:val="left"/>
      <w:pPr>
        <w:tabs>
          <w:tab w:val="num" w:pos="227"/>
        </w:tabs>
        <w:ind w:left="227" w:hanging="227"/>
      </w:pPr>
      <w:rPr>
        <w:rFonts w:hint="default"/>
        <w:b w:val="0"/>
        <w:i w:val="0"/>
        <w:sz w:val="21"/>
      </w:rPr>
    </w:lvl>
    <w:lvl w:ilvl="1">
      <w:start w:val="1"/>
      <w:numFmt w:val="none"/>
      <w:lvlText w:val="-"/>
      <w:lvlJc w:val="left"/>
      <w:pPr>
        <w:tabs>
          <w:tab w:val="num" w:pos="454"/>
        </w:tabs>
        <w:ind w:left="454" w:hanging="227"/>
      </w:pPr>
      <w:rPr>
        <w:rFonts w:hint="default"/>
        <w:b w:val="0"/>
        <w:i w:val="0"/>
        <w:sz w:val="21"/>
      </w:rPr>
    </w:lvl>
    <w:lvl w:ilvl="2">
      <w:start w:val="1"/>
      <w:numFmt w:val="none"/>
      <w:lvlText w:val=""/>
      <w:lvlJc w:val="left"/>
      <w:pPr>
        <w:tabs>
          <w:tab w:val="num" w:pos="680"/>
        </w:tabs>
        <w:ind w:left="680" w:hanging="226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134"/>
        </w:tabs>
        <w:ind w:left="1134" w:hanging="22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361"/>
        </w:tabs>
        <w:ind w:left="1361" w:hanging="22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588"/>
        </w:tabs>
        <w:ind w:left="1588" w:hanging="22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814"/>
        </w:tabs>
        <w:ind w:left="1814" w:hanging="226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2041"/>
        </w:tabs>
        <w:ind w:left="2041" w:hanging="227"/>
      </w:pPr>
      <w:rPr>
        <w:rFonts w:hint="default"/>
      </w:rPr>
    </w:lvl>
  </w:abstractNum>
  <w:abstractNum w:abstractNumId="5" w15:restartNumberingAfterBreak="0">
    <w:nsid w:val="73DA326A"/>
    <w:multiLevelType w:val="multilevel"/>
    <w:tmpl w:val="71623120"/>
    <w:lvl w:ilvl="0">
      <w:start w:val="1"/>
      <w:numFmt w:val="decimal"/>
      <w:pStyle w:val="Kop1"/>
      <w:suff w:val="space"/>
      <w:lvlText w:val="%1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pStyle w:val="Kop2"/>
      <w:suff w:val="space"/>
      <w:lvlText w:val="%1.%2"/>
      <w:lvlJc w:val="left"/>
      <w:pPr>
        <w:ind w:left="414" w:hanging="414"/>
      </w:pPr>
      <w:rPr>
        <w:rFonts w:hint="default"/>
      </w:rPr>
    </w:lvl>
    <w:lvl w:ilvl="2">
      <w:start w:val="1"/>
      <w:numFmt w:val="decimal"/>
      <w:pStyle w:val="Kop3"/>
      <w:suff w:val="space"/>
      <w:lvlText w:val="%1.%2.%3"/>
      <w:lvlJc w:val="left"/>
      <w:pPr>
        <w:ind w:left="510" w:hanging="510"/>
      </w:pPr>
      <w:rPr>
        <w:rFonts w:hint="default"/>
      </w:rPr>
    </w:lvl>
    <w:lvl w:ilvl="3">
      <w:start w:val="1"/>
      <w:numFmt w:val="decimal"/>
      <w:pStyle w:val="Kop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756163A0"/>
    <w:multiLevelType w:val="hybridMultilevel"/>
    <w:tmpl w:val="C58AB40C"/>
    <w:lvl w:ilvl="0" w:tplc="23ACDA3C">
      <w:start w:val="1"/>
      <w:numFmt w:val="decimal"/>
      <w:pStyle w:val="Voetnootrapport"/>
      <w:lvlText w:val="[%1]"/>
      <w:lvlJc w:val="left"/>
      <w:pPr>
        <w:tabs>
          <w:tab w:val="num" w:pos="312"/>
        </w:tabs>
        <w:ind w:left="312" w:hanging="312"/>
      </w:pPr>
      <w:rPr>
        <w:rFonts w:hint="default"/>
        <w:b w:val="0"/>
        <w:i w:val="0"/>
        <w:sz w:val="17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94495317">
    <w:abstractNumId w:val="0"/>
  </w:num>
  <w:num w:numId="2" w16cid:durableId="2036274928">
    <w:abstractNumId w:val="2"/>
  </w:num>
  <w:num w:numId="3" w16cid:durableId="866255445">
    <w:abstractNumId w:val="6"/>
  </w:num>
  <w:num w:numId="4" w16cid:durableId="2095467694">
    <w:abstractNumId w:val="5"/>
  </w:num>
  <w:num w:numId="5" w16cid:durableId="1451633021">
    <w:abstractNumId w:val="0"/>
  </w:num>
  <w:num w:numId="6" w16cid:durableId="614024217">
    <w:abstractNumId w:val="1"/>
  </w:num>
  <w:num w:numId="7" w16cid:durableId="1614748984">
    <w:abstractNumId w:val="4"/>
  </w:num>
  <w:num w:numId="8" w16cid:durableId="2131968463">
    <w:abstractNumId w:val="3"/>
  </w:num>
  <w:num w:numId="9" w16cid:durableId="1862739993">
    <w:abstractNumId w:val="6"/>
  </w:num>
  <w:num w:numId="10" w16cid:durableId="29188366">
    <w:abstractNumId w:val="5"/>
  </w:num>
  <w:num w:numId="11" w16cid:durableId="777523307">
    <w:abstractNumId w:val="5"/>
  </w:num>
  <w:num w:numId="12" w16cid:durableId="1872185287">
    <w:abstractNumId w:val="5"/>
  </w:num>
  <w:num w:numId="13" w16cid:durableId="1137532893">
    <w:abstractNumId w:val="5"/>
  </w:num>
  <w:num w:numId="14" w16cid:durableId="1381317929">
    <w:abstractNumId w:val="5"/>
  </w:num>
  <w:num w:numId="15" w16cid:durableId="87624825">
    <w:abstractNumId w:val="5"/>
  </w:num>
  <w:num w:numId="16" w16cid:durableId="881092742">
    <w:abstractNumId w:val="5"/>
  </w:num>
  <w:num w:numId="17" w16cid:durableId="2040349916">
    <w:abstractNumId w:val="5"/>
  </w:num>
  <w:num w:numId="18" w16cid:durableId="1321159116">
    <w:abstractNumId w:val="5"/>
  </w:num>
  <w:num w:numId="19" w16cid:durableId="1679114122">
    <w:abstractNumId w:val="3"/>
  </w:num>
  <w:num w:numId="20" w16cid:durableId="619342466">
    <w:abstractNumId w:val="6"/>
  </w:num>
  <w:num w:numId="21" w16cid:durableId="462505320">
    <w:abstractNumId w:val="0"/>
  </w:num>
  <w:num w:numId="22" w16cid:durableId="892154319">
    <w:abstractNumId w:val="1"/>
  </w:num>
  <w:num w:numId="23" w16cid:durableId="868495881">
    <w:abstractNumId w:val="4"/>
  </w:num>
  <w:num w:numId="24" w16cid:durableId="1271552305">
    <w:abstractNumId w:val="0"/>
  </w:num>
  <w:num w:numId="25" w16cid:durableId="386688217">
    <w:abstractNumId w:val="0"/>
  </w:num>
  <w:num w:numId="26" w16cid:durableId="2079015764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5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00C"/>
    <w:rsid w:val="00021C17"/>
    <w:rsid w:val="00082674"/>
    <w:rsid w:val="000B46D8"/>
    <w:rsid w:val="00177A29"/>
    <w:rsid w:val="002B5524"/>
    <w:rsid w:val="00386DE1"/>
    <w:rsid w:val="003B3222"/>
    <w:rsid w:val="00424DED"/>
    <w:rsid w:val="00482A4F"/>
    <w:rsid w:val="00527398"/>
    <w:rsid w:val="00632123"/>
    <w:rsid w:val="008104C5"/>
    <w:rsid w:val="008402D9"/>
    <w:rsid w:val="009175F9"/>
    <w:rsid w:val="009761CF"/>
    <w:rsid w:val="009B0D92"/>
    <w:rsid w:val="00A03098"/>
    <w:rsid w:val="00A3732E"/>
    <w:rsid w:val="00A53085"/>
    <w:rsid w:val="00A80F02"/>
    <w:rsid w:val="00BD0C39"/>
    <w:rsid w:val="00C1500C"/>
    <w:rsid w:val="00EB1492"/>
    <w:rsid w:val="00F12F0D"/>
    <w:rsid w:val="00FE2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5C8ED2"/>
  <w15:chartTrackingRefBased/>
  <w15:docId w15:val="{00A94D90-364A-40F5-8E93-4F1724506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rbel" w:eastAsia="Times New Roman" w:hAnsi="Corbel" w:cs="Times New Roman"/>
        <w:kern w:val="2"/>
        <w:sz w:val="21"/>
        <w:szCs w:val="21"/>
        <w:lang w:val="nl-NL" w:eastAsia="nl-NL" w:bidi="ar-SA"/>
        <w14:ligatures w14:val="standardContextual"/>
      </w:rPr>
    </w:rPrDefault>
    <w:pPrDefault>
      <w:pPr>
        <w:spacing w:line="280" w:lineRule="atLeast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FE2507"/>
  </w:style>
  <w:style w:type="paragraph" w:styleId="Kop1">
    <w:name w:val="heading 1"/>
    <w:aliases w:val="Hoofdstuktitel"/>
    <w:basedOn w:val="Standaard"/>
    <w:next w:val="Standaard"/>
    <w:qFormat/>
    <w:rsid w:val="00FE2507"/>
    <w:pPr>
      <w:keepNext/>
      <w:numPr>
        <w:numId w:val="18"/>
      </w:numPr>
      <w:spacing w:after="1120" w:line="560" w:lineRule="atLeast"/>
      <w:outlineLvl w:val="0"/>
    </w:pPr>
    <w:rPr>
      <w:rFonts w:cs="Arial"/>
      <w:b/>
      <w:bCs/>
      <w:sz w:val="42"/>
      <w:szCs w:val="32"/>
    </w:rPr>
  </w:style>
  <w:style w:type="paragraph" w:styleId="Kop2">
    <w:name w:val="heading 2"/>
    <w:aliases w:val="Paragraaf"/>
    <w:basedOn w:val="Standaard"/>
    <w:next w:val="Standaard"/>
    <w:qFormat/>
    <w:rsid w:val="00FE2507"/>
    <w:pPr>
      <w:keepNext/>
      <w:numPr>
        <w:ilvl w:val="1"/>
        <w:numId w:val="18"/>
      </w:numPr>
      <w:spacing w:before="560" w:after="280"/>
      <w:outlineLvl w:val="1"/>
    </w:pPr>
    <w:rPr>
      <w:rFonts w:cs="Arial"/>
      <w:b/>
      <w:bCs/>
      <w:iCs/>
      <w:sz w:val="26"/>
      <w:szCs w:val="28"/>
    </w:rPr>
  </w:style>
  <w:style w:type="paragraph" w:styleId="Kop3">
    <w:name w:val="heading 3"/>
    <w:aliases w:val="Subparagraaf"/>
    <w:basedOn w:val="Standaard"/>
    <w:next w:val="Standaard"/>
    <w:qFormat/>
    <w:rsid w:val="00FE2507"/>
    <w:pPr>
      <w:keepNext/>
      <w:numPr>
        <w:ilvl w:val="2"/>
        <w:numId w:val="18"/>
      </w:numPr>
      <w:spacing w:before="560" w:after="280"/>
      <w:outlineLvl w:val="2"/>
    </w:pPr>
    <w:rPr>
      <w:rFonts w:cs="Arial"/>
      <w:b/>
      <w:bCs/>
      <w:sz w:val="22"/>
      <w:szCs w:val="26"/>
    </w:rPr>
  </w:style>
  <w:style w:type="paragraph" w:styleId="Kop4">
    <w:name w:val="heading 4"/>
    <w:basedOn w:val="Standaard"/>
    <w:next w:val="Standaard"/>
    <w:semiHidden/>
    <w:qFormat/>
    <w:rsid w:val="00FE2507"/>
    <w:pPr>
      <w:keepNext/>
      <w:numPr>
        <w:ilvl w:val="3"/>
        <w:numId w:val="18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Kop5">
    <w:name w:val="heading 5"/>
    <w:basedOn w:val="Standaard"/>
    <w:next w:val="Standaard"/>
    <w:semiHidden/>
    <w:qFormat/>
    <w:rsid w:val="00FE2507"/>
    <w:pPr>
      <w:numPr>
        <w:ilvl w:val="4"/>
        <w:numId w:val="1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semiHidden/>
    <w:qFormat/>
    <w:rsid w:val="00FE2507"/>
    <w:pPr>
      <w:numPr>
        <w:ilvl w:val="5"/>
        <w:numId w:val="18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Kop7">
    <w:name w:val="heading 7"/>
    <w:basedOn w:val="Standaard"/>
    <w:next w:val="Standaard"/>
    <w:semiHidden/>
    <w:qFormat/>
    <w:rsid w:val="00FE2507"/>
    <w:pPr>
      <w:numPr>
        <w:ilvl w:val="6"/>
        <w:numId w:val="18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Kop8">
    <w:name w:val="heading 8"/>
    <w:basedOn w:val="Standaard"/>
    <w:next w:val="Standaard"/>
    <w:semiHidden/>
    <w:qFormat/>
    <w:rsid w:val="00FE2507"/>
    <w:pPr>
      <w:numPr>
        <w:ilvl w:val="7"/>
        <w:numId w:val="18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Kop9">
    <w:name w:val="heading 9"/>
    <w:basedOn w:val="Standaard"/>
    <w:next w:val="Standaard"/>
    <w:semiHidden/>
    <w:qFormat/>
    <w:rsid w:val="00FE2507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ccentbinnentekst">
    <w:name w:val="Accent binnen tekst"/>
    <w:basedOn w:val="Standaard"/>
    <w:qFormat/>
    <w:rsid w:val="00FE2507"/>
    <w:rPr>
      <w:i/>
    </w:rPr>
  </w:style>
  <w:style w:type="paragraph" w:customStyle="1" w:styleId="TussenkopjeInleidingpersbericht">
    <w:name w:val="Tussenkopje / Inleiding persbericht"/>
    <w:basedOn w:val="Standaard"/>
    <w:qFormat/>
    <w:rsid w:val="00FE2507"/>
    <w:pPr>
      <w:spacing w:before="280"/>
    </w:pPr>
    <w:rPr>
      <w:b/>
    </w:rPr>
  </w:style>
  <w:style w:type="paragraph" w:customStyle="1" w:styleId="Tussenkopjemetcijfer">
    <w:name w:val="Tussenkopje met cijfer"/>
    <w:basedOn w:val="Standaard"/>
    <w:qFormat/>
    <w:rsid w:val="00FE2507"/>
    <w:pPr>
      <w:numPr>
        <w:numId w:val="19"/>
      </w:numPr>
    </w:pPr>
    <w:rPr>
      <w:b/>
    </w:rPr>
  </w:style>
  <w:style w:type="paragraph" w:customStyle="1" w:styleId="Tussenkopjeuitnodiging">
    <w:name w:val="Tussenkopje uitnodiging"/>
    <w:basedOn w:val="Standaard"/>
    <w:qFormat/>
    <w:rsid w:val="00FE2507"/>
    <w:rPr>
      <w:b/>
      <w:sz w:val="26"/>
    </w:rPr>
  </w:style>
  <w:style w:type="paragraph" w:customStyle="1" w:styleId="Bijschriftkopjerapport">
    <w:name w:val="Bijschrift kopje rapport"/>
    <w:basedOn w:val="Standaard"/>
    <w:qFormat/>
    <w:rsid w:val="00FE2507"/>
    <w:rPr>
      <w:b/>
      <w:sz w:val="18"/>
    </w:rPr>
  </w:style>
  <w:style w:type="paragraph" w:customStyle="1" w:styleId="Bijschriftrapport">
    <w:name w:val="Bijschrift rapport"/>
    <w:basedOn w:val="Standaard"/>
    <w:qFormat/>
    <w:rsid w:val="00FE2507"/>
    <w:rPr>
      <w:sz w:val="18"/>
    </w:rPr>
  </w:style>
  <w:style w:type="paragraph" w:customStyle="1" w:styleId="Figuurkoprapport">
    <w:name w:val="Figuurkop rapport"/>
    <w:basedOn w:val="Standaard"/>
    <w:qFormat/>
    <w:rsid w:val="00FE2507"/>
    <w:pPr>
      <w:spacing w:before="560"/>
    </w:pPr>
    <w:rPr>
      <w:b/>
      <w:sz w:val="18"/>
    </w:rPr>
  </w:style>
  <w:style w:type="paragraph" w:customStyle="1" w:styleId="Voetnootrapport">
    <w:name w:val="Voetnoot rapport"/>
    <w:basedOn w:val="Standaard"/>
    <w:qFormat/>
    <w:rsid w:val="00FE2507"/>
    <w:pPr>
      <w:numPr>
        <w:numId w:val="20"/>
      </w:numPr>
      <w:spacing w:before="560" w:line="200" w:lineRule="atLeast"/>
    </w:pPr>
    <w:rPr>
      <w:sz w:val="17"/>
    </w:rPr>
  </w:style>
  <w:style w:type="paragraph" w:customStyle="1" w:styleId="Alineakopjerapport">
    <w:name w:val="Alineakopje rapport"/>
    <w:basedOn w:val="Standaard"/>
    <w:qFormat/>
    <w:rsid w:val="00FE2507"/>
    <w:pPr>
      <w:spacing w:before="280"/>
    </w:pPr>
    <w:rPr>
      <w:i/>
    </w:rPr>
  </w:style>
  <w:style w:type="paragraph" w:customStyle="1" w:styleId="TussenkopjerapportOndertiteltitelpagina">
    <w:name w:val="Tussenkopje rapport / Ondertitel titelpagina"/>
    <w:basedOn w:val="Standaard"/>
    <w:qFormat/>
    <w:rsid w:val="00FE2507"/>
    <w:pPr>
      <w:spacing w:before="280"/>
    </w:pPr>
    <w:rPr>
      <w:b/>
      <w:sz w:val="22"/>
    </w:rPr>
  </w:style>
  <w:style w:type="paragraph" w:customStyle="1" w:styleId="Opsommingbullet">
    <w:name w:val="Opsomming bullet"/>
    <w:basedOn w:val="Standaard"/>
    <w:qFormat/>
    <w:rsid w:val="002B5524"/>
    <w:pPr>
      <w:numPr>
        <w:numId w:val="26"/>
      </w:numPr>
    </w:pPr>
  </w:style>
  <w:style w:type="paragraph" w:customStyle="1" w:styleId="Opsommingcijfer">
    <w:name w:val="Opsomming cijfer"/>
    <w:basedOn w:val="Standaard"/>
    <w:qFormat/>
    <w:rsid w:val="00FE2507"/>
    <w:pPr>
      <w:numPr>
        <w:numId w:val="22"/>
      </w:numPr>
    </w:pPr>
  </w:style>
  <w:style w:type="paragraph" w:customStyle="1" w:styleId="Opsommingletter">
    <w:name w:val="Opsomming letter"/>
    <w:basedOn w:val="Standaard"/>
    <w:qFormat/>
    <w:rsid w:val="00FE2507"/>
    <w:pPr>
      <w:numPr>
        <w:numId w:val="23"/>
      </w:numPr>
    </w:pPr>
  </w:style>
  <w:style w:type="paragraph" w:styleId="Inhopg1">
    <w:name w:val="toc 1"/>
    <w:basedOn w:val="Standaard"/>
    <w:next w:val="Standaard"/>
    <w:autoRedefine/>
    <w:semiHidden/>
    <w:rsid w:val="003B3222"/>
    <w:pPr>
      <w:spacing w:before="280"/>
      <w:ind w:left="159" w:hanging="159"/>
    </w:pPr>
    <w:rPr>
      <w:b/>
      <w:sz w:val="22"/>
    </w:rPr>
  </w:style>
  <w:style w:type="paragraph" w:styleId="Inhopg2">
    <w:name w:val="toc 2"/>
    <w:basedOn w:val="Standaard"/>
    <w:next w:val="Standaard"/>
    <w:autoRedefine/>
    <w:semiHidden/>
    <w:rsid w:val="003B3222"/>
    <w:pPr>
      <w:ind w:left="301" w:hanging="301"/>
    </w:pPr>
  </w:style>
  <w:style w:type="paragraph" w:styleId="Inhopg3">
    <w:name w:val="toc 3"/>
    <w:basedOn w:val="Standaard"/>
    <w:next w:val="Standaard"/>
    <w:autoRedefine/>
    <w:semiHidden/>
    <w:rsid w:val="003B3222"/>
    <w:pPr>
      <w:ind w:left="442" w:hanging="442"/>
    </w:pPr>
  </w:style>
  <w:style w:type="paragraph" w:customStyle="1" w:styleId="DocumentnaamKopRapporttiteltitelpagina">
    <w:name w:val="Documentnaam / Kop / Rapporttitel titelpagina"/>
    <w:basedOn w:val="Standaard"/>
    <w:qFormat/>
    <w:rsid w:val="00FE2507"/>
    <w:pPr>
      <w:spacing w:line="560" w:lineRule="atLeast"/>
    </w:pPr>
    <w:rPr>
      <w:b/>
      <w:sz w:val="42"/>
    </w:rPr>
  </w:style>
  <w:style w:type="paragraph" w:customStyle="1" w:styleId="AdresRetouradresNaamgemeenteDatumKenmerkPaginaAfzenderentitelVersieendatum">
    <w:name w:val="Adres / Retouradres / Naam gemeente / Datum / Kenmerk / Pagina / Afzender en titel / Versie en datum"/>
    <w:basedOn w:val="Standaard"/>
    <w:qFormat/>
    <w:rsid w:val="00FE2507"/>
    <w:pPr>
      <w:spacing w:line="240" w:lineRule="atLeast"/>
    </w:pPr>
    <w:rPr>
      <w:sz w:val="17"/>
    </w:rPr>
  </w:style>
  <w:style w:type="paragraph" w:customStyle="1" w:styleId="KopjesdatumKenmerketcRouteVerwijzing">
    <w:name w:val="Kopjes datum / Kenmerk etc. / Route / Verwijzing"/>
    <w:basedOn w:val="Standaard"/>
    <w:qFormat/>
    <w:rsid w:val="00FE2507"/>
    <w:rPr>
      <w:sz w:val="17"/>
    </w:rPr>
  </w:style>
  <w:style w:type="paragraph" w:customStyle="1" w:styleId="Tabelkolomkopjes">
    <w:name w:val="Tabelkolomkopjes"/>
    <w:basedOn w:val="Standaard"/>
    <w:qFormat/>
    <w:rsid w:val="00FE2507"/>
    <w:pPr>
      <w:jc w:val="right"/>
    </w:pPr>
    <w:rPr>
      <w:b/>
      <w:sz w:val="18"/>
    </w:rPr>
  </w:style>
  <w:style w:type="paragraph" w:customStyle="1" w:styleId="TabeltekstRegular">
    <w:name w:val="Tabeltekst Regular"/>
    <w:basedOn w:val="Standaard"/>
    <w:qFormat/>
    <w:rsid w:val="00FE2507"/>
    <w:pPr>
      <w:jc w:val="right"/>
    </w:pPr>
    <w:rPr>
      <w:sz w:val="18"/>
    </w:rPr>
  </w:style>
  <w:style w:type="paragraph" w:customStyle="1" w:styleId="TabeltekstmetBoldaccenten">
    <w:name w:val="Tabeltekst met Bold accenten"/>
    <w:basedOn w:val="Standaard"/>
    <w:qFormat/>
    <w:rsid w:val="00FE2507"/>
    <w:rPr>
      <w:b/>
      <w:sz w:val="18"/>
    </w:rPr>
  </w:style>
  <w:style w:type="paragraph" w:styleId="Titel">
    <w:name w:val="Title"/>
    <w:basedOn w:val="Standaard"/>
    <w:next w:val="Standaard"/>
    <w:link w:val="TitelChar"/>
    <w:rsid w:val="00C150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rsid w:val="00C150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rsid w:val="00C1500C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rsid w:val="00C1500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rsid w:val="00C1500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C1500C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rsid w:val="00C1500C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rsid w:val="00C1500C"/>
    <w:rPr>
      <w:i/>
      <w:iCs/>
      <w:color w:val="365F9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C1500C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C1500C"/>
    <w:rPr>
      <w:i/>
      <w:iCs/>
      <w:color w:val="365F91" w:themeColor="accent1" w:themeShade="BF"/>
    </w:rPr>
  </w:style>
  <w:style w:type="character" w:styleId="Intensieveverwijzing">
    <w:name w:val="Intense Reference"/>
    <w:basedOn w:val="Standaardalinea-lettertype"/>
    <w:uiPriority w:val="32"/>
    <w:rsid w:val="00C1500C"/>
    <w:rPr>
      <w:b/>
      <w:bCs/>
      <w:smallCaps/>
      <w:color w:val="365F9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C1500C"/>
    <w:rPr>
      <w:color w:val="0000FF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150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ilitairefondsen.nl/fonds_1815/anbi_status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125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Quick, Betty</dc:creator>
  <cp:keywords/>
  <dc:description/>
  <cp:lastModifiedBy>Quick, Betty</cp:lastModifiedBy>
  <cp:revision>1</cp:revision>
  <dcterms:created xsi:type="dcterms:W3CDTF">2025-06-10T08:18:00Z</dcterms:created>
  <dcterms:modified xsi:type="dcterms:W3CDTF">2025-06-10T08:22:00Z</dcterms:modified>
</cp:coreProperties>
</file>